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Шехирева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СОК Ветеран, д.24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18810086240000448603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729650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18810086240000448603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18810086240000448603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Шехирева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0412365400805000982620172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8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2435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OrganizationNamegrp-22rplc-36">
    <w:name w:val="cat-OrganizationName grp-22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18rplc-45">
    <w:name w:val="cat-FIO grp-18 rplc-45"/>
    <w:basedOn w:val="DefaultParagraphFont"/>
  </w:style>
  <w:style w:type="character" w:customStyle="1" w:styleId="cat-FIOgrp-18rplc-46">
    <w:name w:val="cat-FIO grp-18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DB87-6B8B-491A-9E14-6999E6A50FB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